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15E5" w14:textId="171421F9" w:rsidR="00D36D13" w:rsidRPr="003F71A8" w:rsidRDefault="00D36D13">
      <w:pPr>
        <w:spacing w:after="120"/>
        <w:jc w:val="center"/>
        <w:rPr>
          <w:rFonts w:eastAsia="宋体" w:hint="eastAsia"/>
          <w:b/>
          <w:szCs w:val="21"/>
          <w:lang w:eastAsia="zh-CN"/>
        </w:rPr>
      </w:pPr>
      <w:r>
        <w:rPr>
          <w:b/>
          <w:noProof/>
          <w:sz w:val="30"/>
          <w:lang w:val="zh-CN" w:eastAsia="zh-CN"/>
        </w:rPr>
        <w:drawing>
          <wp:anchor distT="0" distB="0" distL="114300" distR="114300" simplePos="0" relativeHeight="251657216" behindDoc="0" locked="0" layoutInCell="1" allowOverlap="1" wp14:anchorId="24A21890" wp14:editId="07C3E8A9">
            <wp:simplePos x="0" y="0"/>
            <wp:positionH relativeFrom="column">
              <wp:posOffset>1075690</wp:posOffset>
            </wp:positionH>
            <wp:positionV relativeFrom="paragraph">
              <wp:posOffset>19685</wp:posOffset>
            </wp:positionV>
            <wp:extent cx="641350" cy="603250"/>
            <wp:effectExtent l="0" t="0" r="6350" b="6350"/>
            <wp:wrapNone/>
            <wp:docPr id="19138667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66741" name="图片 1913866741"/>
                    <pic:cNvPicPr/>
                  </pic:nvPicPr>
                  <pic:blipFill>
                    <a:blip r:embed="rId6"/>
                    <a:stretch>
                      <a:fillRect/>
                    </a:stretch>
                  </pic:blipFill>
                  <pic:spPr>
                    <a:xfrm>
                      <a:off x="0" y="0"/>
                      <a:ext cx="641350" cy="603250"/>
                    </a:xfrm>
                    <a:prstGeom prst="rect">
                      <a:avLst/>
                    </a:prstGeom>
                  </pic:spPr>
                </pic:pic>
              </a:graphicData>
            </a:graphic>
            <wp14:sizeRelH relativeFrom="margin">
              <wp14:pctWidth>0</wp14:pctWidth>
            </wp14:sizeRelH>
            <wp14:sizeRelV relativeFrom="margin">
              <wp14:pctHeight>0</wp14:pctHeight>
            </wp14:sizeRelV>
          </wp:anchor>
        </w:drawing>
      </w:r>
    </w:p>
    <w:p w14:paraId="49C5CF0E" w14:textId="4BF827F9" w:rsidR="005355EC" w:rsidRPr="000B7CEE" w:rsidRDefault="00D36D13">
      <w:pPr>
        <w:spacing w:after="120"/>
        <w:jc w:val="center"/>
        <w:rPr>
          <w:rFonts w:eastAsia="宋体" w:hint="eastAsia"/>
          <w:b/>
          <w:sz w:val="30"/>
          <w:lang w:eastAsia="zh-CN"/>
        </w:rPr>
      </w:pPr>
      <w:r>
        <w:rPr>
          <w:rFonts w:eastAsia="宋体" w:hint="eastAsia"/>
          <w:b/>
          <w:sz w:val="30"/>
          <w:lang w:eastAsia="zh-CN"/>
        </w:rPr>
        <w:t xml:space="preserve">       </w:t>
      </w:r>
      <w:r w:rsidRPr="000B7CEE">
        <w:rPr>
          <w:b/>
          <w:sz w:val="30"/>
          <w:lang w:eastAsia="zh-CN"/>
        </w:rPr>
        <w:t>城市摄影联盟（CPL）加盟申请表</w:t>
      </w:r>
    </w:p>
    <w:p w14:paraId="7D3FD77B" w14:textId="23524A4B" w:rsidR="00D36D13" w:rsidRPr="00D36D13" w:rsidRDefault="00D36D13" w:rsidP="00D36D13">
      <w:pPr>
        <w:spacing w:after="120"/>
        <w:jc w:val="center"/>
        <w:rPr>
          <w:rFonts w:eastAsia="宋体" w:hint="eastAsia"/>
          <w:b/>
          <w:sz w:val="10"/>
          <w:szCs w:val="10"/>
          <w:lang w:eastAsia="zh-CN"/>
        </w:rPr>
      </w:pPr>
      <w:r>
        <w:rPr>
          <w:b/>
          <w:sz w:val="30"/>
        </w:rPr>
        <w:t>City Photography League (CPL) – Membership Application Form</w:t>
      </w:r>
      <w:r>
        <w:rPr>
          <w:b/>
          <w:sz w:val="30"/>
        </w:rPr>
        <w:br/>
      </w:r>
    </w:p>
    <w:p w14:paraId="10B7EF3C" w14:textId="77777777" w:rsidR="005355EC" w:rsidRDefault="00000000">
      <w:pPr>
        <w:pStyle w:val="1"/>
      </w:pPr>
      <w:r>
        <w:rPr>
          <w:rFonts w:ascii="Noto Sans CJK SC" w:eastAsia="Noto Sans CJK SC" w:hAnsi="Noto Sans CJK SC"/>
        </w:rPr>
        <w:t xml:space="preserve">A. Organization Information / </w:t>
      </w:r>
      <w:proofErr w:type="spellStart"/>
      <w:r>
        <w:rPr>
          <w:rFonts w:ascii="Noto Sans CJK SC" w:eastAsia="Noto Sans CJK SC" w:hAnsi="Noto Sans CJK SC"/>
        </w:rPr>
        <w:t>加盟单位信息</w:t>
      </w:r>
      <w:proofErr w:type="spellEnd"/>
    </w:p>
    <w:tbl>
      <w:tblPr>
        <w:tblStyle w:val="aff1"/>
        <w:tblW w:w="10023" w:type="dxa"/>
        <w:tblLook w:val="04A0" w:firstRow="1" w:lastRow="0" w:firstColumn="1" w:lastColumn="0" w:noHBand="0" w:noVBand="1"/>
      </w:tblPr>
      <w:tblGrid>
        <w:gridCol w:w="3143"/>
        <w:gridCol w:w="6880"/>
      </w:tblGrid>
      <w:tr w:rsidR="005355EC" w14:paraId="3FE3BD7E" w14:textId="77777777" w:rsidTr="00DB7DB8">
        <w:trPr>
          <w:trHeight w:val="565"/>
        </w:trPr>
        <w:tc>
          <w:tcPr>
            <w:tcW w:w="3143" w:type="dxa"/>
          </w:tcPr>
          <w:p w14:paraId="7B61950E" w14:textId="11DFEB39" w:rsidR="005355EC" w:rsidRDefault="00000000">
            <w:pPr>
              <w:keepNext/>
            </w:pPr>
            <w:r>
              <w:t xml:space="preserve">1) Legal name of organization* / </w:t>
            </w:r>
            <w:proofErr w:type="spellStart"/>
            <w:r>
              <w:t>单位法定名称</w:t>
            </w:r>
            <w:proofErr w:type="spellEnd"/>
            <w:r w:rsidR="00611E9A">
              <w:rPr>
                <w:rFonts w:eastAsia="宋体" w:hint="eastAsia"/>
                <w:lang w:eastAsia="zh-CN"/>
              </w:rPr>
              <w:t xml:space="preserve"> </w:t>
            </w:r>
            <w:r w:rsidRPr="00611E9A">
              <w:rPr>
                <w:b/>
                <w:bCs/>
              </w:rPr>
              <w:t>*</w:t>
            </w:r>
          </w:p>
        </w:tc>
        <w:tc>
          <w:tcPr>
            <w:tcW w:w="6880" w:type="dxa"/>
          </w:tcPr>
          <w:p w14:paraId="69A02621" w14:textId="2E68C1C3" w:rsidR="005355EC" w:rsidRDefault="005355EC">
            <w:pPr>
              <w:keepNext/>
            </w:pPr>
          </w:p>
        </w:tc>
      </w:tr>
      <w:tr w:rsidR="005355EC" w14:paraId="416DFD42" w14:textId="77777777" w:rsidTr="00DB7DB8">
        <w:trPr>
          <w:trHeight w:val="772"/>
        </w:trPr>
        <w:tc>
          <w:tcPr>
            <w:tcW w:w="3143" w:type="dxa"/>
          </w:tcPr>
          <w:p w14:paraId="1EE96E21" w14:textId="77777777" w:rsidR="005355EC" w:rsidRDefault="00000000">
            <w:pPr>
              <w:keepNext/>
            </w:pPr>
            <w:r>
              <w:t xml:space="preserve">2) Organization name in English (if applicable) / </w:t>
            </w:r>
            <w:proofErr w:type="spellStart"/>
            <w:r>
              <w:t>英文名称（如有</w:t>
            </w:r>
            <w:proofErr w:type="spellEnd"/>
            <w:r>
              <w:t>）</w:t>
            </w:r>
          </w:p>
        </w:tc>
        <w:tc>
          <w:tcPr>
            <w:tcW w:w="6880" w:type="dxa"/>
          </w:tcPr>
          <w:p w14:paraId="7C32BC47" w14:textId="03DE166F" w:rsidR="005355EC" w:rsidRDefault="005355EC">
            <w:pPr>
              <w:keepNext/>
            </w:pPr>
          </w:p>
        </w:tc>
      </w:tr>
      <w:tr w:rsidR="005355EC" w14:paraId="0BC29779" w14:textId="77777777" w:rsidTr="00D36D13">
        <w:trPr>
          <w:trHeight w:val="685"/>
        </w:trPr>
        <w:tc>
          <w:tcPr>
            <w:tcW w:w="3143" w:type="dxa"/>
          </w:tcPr>
          <w:p w14:paraId="3399A46B" w14:textId="39266AE7" w:rsidR="005355EC" w:rsidRDefault="00000000">
            <w:pPr>
              <w:keepNext/>
            </w:pPr>
            <w:r>
              <w:t xml:space="preserve">3) Type of organization* / </w:t>
            </w:r>
            <w:proofErr w:type="spellStart"/>
            <w:r>
              <w:t>单位类别</w:t>
            </w:r>
            <w:proofErr w:type="spellEnd"/>
            <w:r w:rsidR="00611E9A">
              <w:rPr>
                <w:rFonts w:eastAsia="宋体" w:hint="eastAsia"/>
                <w:lang w:eastAsia="zh-CN"/>
              </w:rPr>
              <w:t xml:space="preserve"> </w:t>
            </w:r>
            <w:r w:rsidRPr="00611E9A">
              <w:rPr>
                <w:b/>
                <w:bCs/>
              </w:rPr>
              <w:t>*</w:t>
            </w:r>
          </w:p>
        </w:tc>
        <w:tc>
          <w:tcPr>
            <w:tcW w:w="6880" w:type="dxa"/>
          </w:tcPr>
          <w:p w14:paraId="284575BD" w14:textId="369C0D57" w:rsidR="005355EC" w:rsidRDefault="00000000">
            <w:pPr>
              <w:keepNext/>
            </w:pPr>
            <w:r>
              <w:t xml:space="preserve">☐ Non-profit / </w:t>
            </w:r>
            <w:proofErr w:type="spellStart"/>
            <w:r>
              <w:t>非营利组织</w:t>
            </w:r>
            <w:proofErr w:type="spellEnd"/>
            <w:r>
              <w:t xml:space="preserve">   ☐ Government / </w:t>
            </w:r>
            <w:proofErr w:type="spellStart"/>
            <w:r>
              <w:t>政府或事业单位</w:t>
            </w:r>
            <w:proofErr w:type="spellEnd"/>
            <w:r>
              <w:t xml:space="preserve">   ☐ Academic / </w:t>
            </w:r>
            <w:proofErr w:type="spellStart"/>
            <w:r>
              <w:t>高校或研究机构</w:t>
            </w:r>
            <w:proofErr w:type="spellEnd"/>
            <w:r>
              <w:t xml:space="preserve">   ☐ Corporate / </w:t>
            </w:r>
            <w:proofErr w:type="spellStart"/>
            <w:r>
              <w:t>企业</w:t>
            </w:r>
            <w:proofErr w:type="spellEnd"/>
            <w:r>
              <w:t xml:space="preserve">   ☐ Other / </w:t>
            </w:r>
            <w:proofErr w:type="spellStart"/>
            <w:r>
              <w:t>其他</w:t>
            </w:r>
            <w:proofErr w:type="spellEnd"/>
            <w:r>
              <w:t xml:space="preserve">： </w:t>
            </w:r>
          </w:p>
        </w:tc>
      </w:tr>
      <w:tr w:rsidR="005355EC" w14:paraId="5F62837C" w14:textId="77777777" w:rsidTr="00DB7DB8">
        <w:trPr>
          <w:trHeight w:val="586"/>
        </w:trPr>
        <w:tc>
          <w:tcPr>
            <w:tcW w:w="3143" w:type="dxa"/>
          </w:tcPr>
          <w:p w14:paraId="4339BF32" w14:textId="77777777" w:rsidR="005355EC" w:rsidRDefault="00000000">
            <w:pPr>
              <w:keepNext/>
            </w:pPr>
            <w:r>
              <w:t xml:space="preserve">4) Country/Region* / </w:t>
            </w:r>
            <w:proofErr w:type="spellStart"/>
            <w:r>
              <w:t>国家</w:t>
            </w:r>
            <w:proofErr w:type="spellEnd"/>
            <w:r>
              <w:t>/</w:t>
            </w:r>
            <w:proofErr w:type="spellStart"/>
            <w:r>
              <w:t>地区</w:t>
            </w:r>
            <w:proofErr w:type="spellEnd"/>
            <w:r w:rsidRPr="00611E9A">
              <w:rPr>
                <w:b/>
                <w:bCs/>
              </w:rPr>
              <w:t>*</w:t>
            </w:r>
          </w:p>
        </w:tc>
        <w:tc>
          <w:tcPr>
            <w:tcW w:w="6880" w:type="dxa"/>
          </w:tcPr>
          <w:p w14:paraId="1968AA86" w14:textId="7A0F4376" w:rsidR="005355EC" w:rsidRDefault="005355EC">
            <w:pPr>
              <w:keepNext/>
            </w:pPr>
          </w:p>
        </w:tc>
      </w:tr>
      <w:tr w:rsidR="005355EC" w14:paraId="48794C56" w14:textId="77777777" w:rsidTr="00DB7DB8">
        <w:trPr>
          <w:trHeight w:val="565"/>
        </w:trPr>
        <w:tc>
          <w:tcPr>
            <w:tcW w:w="3143" w:type="dxa"/>
          </w:tcPr>
          <w:p w14:paraId="615B1DB6" w14:textId="77777777" w:rsidR="005355EC" w:rsidRDefault="00000000">
            <w:pPr>
              <w:keepNext/>
            </w:pPr>
            <w:r>
              <w:t xml:space="preserve">5) Registration or approval number / </w:t>
            </w:r>
            <w:proofErr w:type="spellStart"/>
            <w:r>
              <w:t>注册或批准文号</w:t>
            </w:r>
            <w:proofErr w:type="spellEnd"/>
          </w:p>
        </w:tc>
        <w:tc>
          <w:tcPr>
            <w:tcW w:w="6880" w:type="dxa"/>
          </w:tcPr>
          <w:p w14:paraId="7F8FBE02" w14:textId="1BB885AB" w:rsidR="005355EC" w:rsidRDefault="005355EC">
            <w:pPr>
              <w:keepNext/>
            </w:pPr>
          </w:p>
        </w:tc>
      </w:tr>
      <w:tr w:rsidR="005355EC" w14:paraId="578AA272" w14:textId="77777777" w:rsidTr="00DB7DB8">
        <w:trPr>
          <w:trHeight w:val="531"/>
        </w:trPr>
        <w:tc>
          <w:tcPr>
            <w:tcW w:w="3143" w:type="dxa"/>
          </w:tcPr>
          <w:p w14:paraId="70725196" w14:textId="77777777" w:rsidR="005355EC" w:rsidRDefault="00000000">
            <w:pPr>
              <w:keepNext/>
            </w:pPr>
            <w:r>
              <w:t xml:space="preserve">6) Website / </w:t>
            </w:r>
            <w:proofErr w:type="spellStart"/>
            <w:r>
              <w:t>官方网站</w:t>
            </w:r>
            <w:proofErr w:type="spellEnd"/>
          </w:p>
        </w:tc>
        <w:tc>
          <w:tcPr>
            <w:tcW w:w="6880" w:type="dxa"/>
          </w:tcPr>
          <w:p w14:paraId="6CB0D93B" w14:textId="10ECBA67" w:rsidR="005355EC" w:rsidRDefault="005355EC">
            <w:pPr>
              <w:keepNext/>
            </w:pPr>
          </w:p>
        </w:tc>
      </w:tr>
      <w:tr w:rsidR="005355EC" w14:paraId="7ED6C13F" w14:textId="77777777" w:rsidTr="00DB7DB8">
        <w:trPr>
          <w:trHeight w:val="586"/>
        </w:trPr>
        <w:tc>
          <w:tcPr>
            <w:tcW w:w="3143" w:type="dxa"/>
          </w:tcPr>
          <w:p w14:paraId="7C86CC8C" w14:textId="77777777" w:rsidR="005355EC" w:rsidRDefault="00000000">
            <w:pPr>
              <w:keepNext/>
            </w:pPr>
            <w:r>
              <w:t xml:space="preserve">7) Primary areas of work / </w:t>
            </w:r>
            <w:proofErr w:type="spellStart"/>
            <w:r>
              <w:t>主要业务领域</w:t>
            </w:r>
            <w:proofErr w:type="spellEnd"/>
          </w:p>
        </w:tc>
        <w:tc>
          <w:tcPr>
            <w:tcW w:w="6880" w:type="dxa"/>
          </w:tcPr>
          <w:p w14:paraId="5A620E98" w14:textId="64B7CD9E" w:rsidR="005355EC" w:rsidRDefault="005355EC">
            <w:pPr>
              <w:keepNext/>
            </w:pPr>
          </w:p>
        </w:tc>
      </w:tr>
      <w:tr w:rsidR="005355EC" w14:paraId="654FE235" w14:textId="77777777" w:rsidTr="00D36D13">
        <w:trPr>
          <w:trHeight w:val="798"/>
        </w:trPr>
        <w:tc>
          <w:tcPr>
            <w:tcW w:w="3143" w:type="dxa"/>
          </w:tcPr>
          <w:p w14:paraId="0FC07A89" w14:textId="77777777" w:rsidR="005355EC" w:rsidRDefault="00000000">
            <w:pPr>
              <w:keepNext/>
            </w:pPr>
            <w:r>
              <w:t xml:space="preserve">8) Brief introduction (max 200 words) / </w:t>
            </w:r>
            <w:proofErr w:type="spellStart"/>
            <w:r>
              <w:t>简介</w:t>
            </w:r>
            <w:proofErr w:type="spellEnd"/>
            <w:r>
              <w:t>（≤200字）</w:t>
            </w:r>
          </w:p>
        </w:tc>
        <w:tc>
          <w:tcPr>
            <w:tcW w:w="6880" w:type="dxa"/>
          </w:tcPr>
          <w:p w14:paraId="66299BEE" w14:textId="213E2598" w:rsidR="005355EC" w:rsidRDefault="00000000">
            <w:pPr>
              <w:keepNext/>
            </w:pPr>
            <w:r>
              <w:br/>
            </w:r>
          </w:p>
        </w:tc>
      </w:tr>
    </w:tbl>
    <w:p w14:paraId="30B09D93" w14:textId="77777777" w:rsidR="005355EC" w:rsidRDefault="00000000">
      <w:pPr>
        <w:pStyle w:val="1"/>
      </w:pPr>
      <w:r>
        <w:rPr>
          <w:rFonts w:ascii="Noto Sans CJK SC" w:eastAsia="Noto Sans CJK SC" w:hAnsi="Noto Sans CJK SC"/>
        </w:rPr>
        <w:t xml:space="preserve">B. Primary Contact / </w:t>
      </w:r>
      <w:proofErr w:type="spellStart"/>
      <w:r>
        <w:rPr>
          <w:rFonts w:ascii="Noto Sans CJK SC" w:eastAsia="Noto Sans CJK SC" w:hAnsi="Noto Sans CJK SC"/>
        </w:rPr>
        <w:t>主要联系人</w:t>
      </w:r>
      <w:proofErr w:type="spellEnd"/>
    </w:p>
    <w:tbl>
      <w:tblPr>
        <w:tblStyle w:val="aff1"/>
        <w:tblW w:w="9982" w:type="dxa"/>
        <w:tblLook w:val="04A0" w:firstRow="1" w:lastRow="0" w:firstColumn="1" w:lastColumn="0" w:noHBand="0" w:noVBand="1"/>
      </w:tblPr>
      <w:tblGrid>
        <w:gridCol w:w="3075"/>
        <w:gridCol w:w="6907"/>
      </w:tblGrid>
      <w:tr w:rsidR="005355EC" w14:paraId="3A4321AD" w14:textId="77777777" w:rsidTr="00DB7DB8">
        <w:trPr>
          <w:trHeight w:val="465"/>
        </w:trPr>
        <w:tc>
          <w:tcPr>
            <w:tcW w:w="3075" w:type="dxa"/>
          </w:tcPr>
          <w:p w14:paraId="0299DC75" w14:textId="106D9DBF" w:rsidR="005355EC" w:rsidRDefault="00000000">
            <w:pPr>
              <w:keepNext/>
            </w:pPr>
            <w:r>
              <w:t xml:space="preserve">9) Contact person* / </w:t>
            </w:r>
            <w:proofErr w:type="spellStart"/>
            <w:r>
              <w:t>联系人</w:t>
            </w:r>
            <w:proofErr w:type="spellEnd"/>
            <w:r w:rsidR="00611E9A">
              <w:rPr>
                <w:rFonts w:eastAsia="宋体" w:hint="eastAsia"/>
                <w:lang w:eastAsia="zh-CN"/>
              </w:rPr>
              <w:t xml:space="preserve"> </w:t>
            </w:r>
            <w:r w:rsidRPr="00611E9A">
              <w:rPr>
                <w:b/>
                <w:bCs/>
              </w:rPr>
              <w:t>*</w:t>
            </w:r>
          </w:p>
        </w:tc>
        <w:tc>
          <w:tcPr>
            <w:tcW w:w="6907" w:type="dxa"/>
          </w:tcPr>
          <w:p w14:paraId="63AB35FD" w14:textId="123AF589" w:rsidR="005355EC" w:rsidRDefault="005355EC">
            <w:pPr>
              <w:keepNext/>
            </w:pPr>
          </w:p>
        </w:tc>
      </w:tr>
      <w:tr w:rsidR="005355EC" w14:paraId="76F43E0C" w14:textId="77777777" w:rsidTr="00DB7DB8">
        <w:trPr>
          <w:trHeight w:val="527"/>
        </w:trPr>
        <w:tc>
          <w:tcPr>
            <w:tcW w:w="3075" w:type="dxa"/>
          </w:tcPr>
          <w:p w14:paraId="3C6FB081" w14:textId="77777777" w:rsidR="005355EC" w:rsidRDefault="00000000">
            <w:pPr>
              <w:keepNext/>
            </w:pPr>
            <w:r>
              <w:t xml:space="preserve">10) Title / </w:t>
            </w:r>
            <w:proofErr w:type="spellStart"/>
            <w:r>
              <w:t>职务</w:t>
            </w:r>
            <w:proofErr w:type="spellEnd"/>
          </w:p>
        </w:tc>
        <w:tc>
          <w:tcPr>
            <w:tcW w:w="6907" w:type="dxa"/>
          </w:tcPr>
          <w:p w14:paraId="23D329B8" w14:textId="7AEA44B5" w:rsidR="005355EC" w:rsidRDefault="005355EC">
            <w:pPr>
              <w:keepNext/>
            </w:pPr>
          </w:p>
        </w:tc>
      </w:tr>
      <w:tr w:rsidR="005355EC" w14:paraId="2FE676E5" w14:textId="77777777" w:rsidTr="00DB7DB8">
        <w:trPr>
          <w:trHeight w:val="575"/>
        </w:trPr>
        <w:tc>
          <w:tcPr>
            <w:tcW w:w="3075" w:type="dxa"/>
          </w:tcPr>
          <w:p w14:paraId="12FD5A22" w14:textId="58496D65" w:rsidR="005355EC" w:rsidRDefault="00000000">
            <w:pPr>
              <w:keepNext/>
            </w:pPr>
            <w:r>
              <w:t xml:space="preserve">11) Email* / </w:t>
            </w:r>
            <w:proofErr w:type="spellStart"/>
            <w:r>
              <w:t>电子邮箱</w:t>
            </w:r>
            <w:proofErr w:type="spellEnd"/>
            <w:r w:rsidR="00611E9A">
              <w:rPr>
                <w:rFonts w:eastAsia="宋体" w:hint="eastAsia"/>
                <w:lang w:eastAsia="zh-CN"/>
              </w:rPr>
              <w:t xml:space="preserve"> </w:t>
            </w:r>
            <w:r w:rsidRPr="00611E9A">
              <w:rPr>
                <w:b/>
                <w:bCs/>
              </w:rPr>
              <w:t>*</w:t>
            </w:r>
          </w:p>
        </w:tc>
        <w:tc>
          <w:tcPr>
            <w:tcW w:w="6907" w:type="dxa"/>
          </w:tcPr>
          <w:p w14:paraId="1C7782ED" w14:textId="085ADFF3" w:rsidR="005355EC" w:rsidRDefault="005355EC">
            <w:pPr>
              <w:keepNext/>
            </w:pPr>
          </w:p>
        </w:tc>
      </w:tr>
      <w:tr w:rsidR="005355EC" w14:paraId="38BB89DE" w14:textId="77777777" w:rsidTr="00DB7DB8">
        <w:trPr>
          <w:trHeight w:val="481"/>
        </w:trPr>
        <w:tc>
          <w:tcPr>
            <w:tcW w:w="3075" w:type="dxa"/>
          </w:tcPr>
          <w:p w14:paraId="376BFCE5" w14:textId="77777777" w:rsidR="005355EC" w:rsidRDefault="00000000">
            <w:pPr>
              <w:keepNext/>
            </w:pPr>
            <w:r>
              <w:t xml:space="preserve">12) Phone / </w:t>
            </w:r>
            <w:proofErr w:type="spellStart"/>
            <w:r>
              <w:t>电话</w:t>
            </w:r>
            <w:proofErr w:type="spellEnd"/>
          </w:p>
        </w:tc>
        <w:tc>
          <w:tcPr>
            <w:tcW w:w="6907" w:type="dxa"/>
          </w:tcPr>
          <w:p w14:paraId="44D19E87" w14:textId="214E1B10" w:rsidR="005355EC" w:rsidRDefault="005355EC">
            <w:pPr>
              <w:keepNext/>
            </w:pPr>
          </w:p>
        </w:tc>
      </w:tr>
      <w:tr w:rsidR="005355EC" w14:paraId="5DBBDA91" w14:textId="77777777" w:rsidTr="00DB7DB8">
        <w:trPr>
          <w:trHeight w:val="606"/>
        </w:trPr>
        <w:tc>
          <w:tcPr>
            <w:tcW w:w="3075" w:type="dxa"/>
          </w:tcPr>
          <w:p w14:paraId="0DA4E7E9" w14:textId="7D7F9957" w:rsidR="005355EC" w:rsidRDefault="00000000">
            <w:pPr>
              <w:keepNext/>
            </w:pPr>
            <w:r>
              <w:t>13) Mailing address (incl. postal code) /</w:t>
            </w:r>
            <w:proofErr w:type="spellStart"/>
            <w:r>
              <w:t>地址（含邮编</w:t>
            </w:r>
            <w:proofErr w:type="spellEnd"/>
            <w:r>
              <w:t>）</w:t>
            </w:r>
          </w:p>
        </w:tc>
        <w:tc>
          <w:tcPr>
            <w:tcW w:w="6907" w:type="dxa"/>
          </w:tcPr>
          <w:p w14:paraId="0A619C75" w14:textId="227251B9" w:rsidR="005355EC" w:rsidRPr="00DB7DB8" w:rsidRDefault="005355EC">
            <w:pPr>
              <w:keepNext/>
              <w:rPr>
                <w:rFonts w:eastAsia="宋体" w:hint="eastAsia"/>
                <w:lang w:eastAsia="zh-CN"/>
              </w:rPr>
            </w:pPr>
          </w:p>
        </w:tc>
      </w:tr>
    </w:tbl>
    <w:p w14:paraId="08AAF586" w14:textId="77777777" w:rsidR="005355EC" w:rsidRDefault="00000000">
      <w:pPr>
        <w:pStyle w:val="1"/>
      </w:pPr>
      <w:r>
        <w:rPr>
          <w:rFonts w:ascii="Noto Sans CJK SC" w:eastAsia="Noto Sans CJK SC" w:hAnsi="Noto Sans CJK SC"/>
        </w:rPr>
        <w:t xml:space="preserve">C. Membership Intent / </w:t>
      </w:r>
      <w:proofErr w:type="spellStart"/>
      <w:r>
        <w:rPr>
          <w:rFonts w:ascii="Noto Sans CJK SC" w:eastAsia="Noto Sans CJK SC" w:hAnsi="Noto Sans CJK SC"/>
        </w:rPr>
        <w:t>加盟意向</w:t>
      </w:r>
      <w:proofErr w:type="spellEnd"/>
    </w:p>
    <w:tbl>
      <w:tblPr>
        <w:tblStyle w:val="aff1"/>
        <w:tblW w:w="9942" w:type="dxa"/>
        <w:tblLook w:val="04A0" w:firstRow="1" w:lastRow="0" w:firstColumn="1" w:lastColumn="0" w:noHBand="0" w:noVBand="1"/>
      </w:tblPr>
      <w:tblGrid>
        <w:gridCol w:w="3106"/>
        <w:gridCol w:w="6836"/>
      </w:tblGrid>
      <w:tr w:rsidR="005355EC" w14:paraId="6AC7441F" w14:textId="77777777" w:rsidTr="00C41C14">
        <w:trPr>
          <w:trHeight w:val="722"/>
        </w:trPr>
        <w:tc>
          <w:tcPr>
            <w:tcW w:w="3106" w:type="dxa"/>
          </w:tcPr>
          <w:p w14:paraId="2199C736" w14:textId="77777777" w:rsidR="005355EC" w:rsidRDefault="00000000">
            <w:pPr>
              <w:keepNext/>
            </w:pPr>
            <w:r>
              <w:t xml:space="preserve">14) Intended membership category / </w:t>
            </w:r>
            <w:proofErr w:type="spellStart"/>
            <w:r>
              <w:t>申请加入类别</w:t>
            </w:r>
            <w:proofErr w:type="spellEnd"/>
          </w:p>
        </w:tc>
        <w:tc>
          <w:tcPr>
            <w:tcW w:w="6836" w:type="dxa"/>
          </w:tcPr>
          <w:p w14:paraId="237C1891" w14:textId="77777777" w:rsidR="005355EC" w:rsidRDefault="00000000">
            <w:pPr>
              <w:keepNext/>
            </w:pPr>
            <w:r>
              <w:t xml:space="preserve">☐ Member organization / </w:t>
            </w:r>
            <w:proofErr w:type="spellStart"/>
            <w:r>
              <w:t>成员单位</w:t>
            </w:r>
            <w:proofErr w:type="spellEnd"/>
            <w:r>
              <w:t xml:space="preserve">   ☐ Partner / </w:t>
            </w:r>
            <w:proofErr w:type="spellStart"/>
            <w:r>
              <w:t>合作伙伴</w:t>
            </w:r>
            <w:proofErr w:type="spellEnd"/>
            <w:r>
              <w:t xml:space="preserve">   ☐ Supporting organization / </w:t>
            </w:r>
            <w:proofErr w:type="spellStart"/>
            <w:r>
              <w:t>支持机构</w:t>
            </w:r>
            <w:proofErr w:type="spellEnd"/>
            <w:r>
              <w:t xml:space="preserve">   ☐ Other / </w:t>
            </w:r>
            <w:proofErr w:type="spellStart"/>
            <w:r>
              <w:t>其他</w:t>
            </w:r>
            <w:proofErr w:type="spellEnd"/>
            <w:r>
              <w:t>： ____________________</w:t>
            </w:r>
          </w:p>
        </w:tc>
      </w:tr>
      <w:tr w:rsidR="005355EC" w14:paraId="6F478348" w14:textId="77777777" w:rsidTr="00C41C14">
        <w:trPr>
          <w:trHeight w:val="658"/>
        </w:trPr>
        <w:tc>
          <w:tcPr>
            <w:tcW w:w="3106" w:type="dxa"/>
          </w:tcPr>
          <w:p w14:paraId="798D441B" w14:textId="77777777" w:rsidR="005355EC" w:rsidRDefault="00000000">
            <w:pPr>
              <w:keepNext/>
            </w:pPr>
            <w:r>
              <w:t xml:space="preserve">15) Preferred communication language / </w:t>
            </w:r>
            <w:proofErr w:type="spellStart"/>
            <w:r>
              <w:t>优先沟通语言</w:t>
            </w:r>
            <w:proofErr w:type="spellEnd"/>
          </w:p>
        </w:tc>
        <w:tc>
          <w:tcPr>
            <w:tcW w:w="6836" w:type="dxa"/>
          </w:tcPr>
          <w:p w14:paraId="3B7AC0E9" w14:textId="77777777" w:rsidR="005355EC" w:rsidRDefault="00000000">
            <w:pPr>
              <w:keepNext/>
            </w:pPr>
            <w:r>
              <w:t xml:space="preserve">☐ English / </w:t>
            </w:r>
            <w:proofErr w:type="spellStart"/>
            <w:r>
              <w:t>英文</w:t>
            </w:r>
            <w:proofErr w:type="spellEnd"/>
            <w:r>
              <w:t xml:space="preserve">   ☐ Chinese / </w:t>
            </w:r>
            <w:proofErr w:type="spellStart"/>
            <w:r>
              <w:t>中文</w:t>
            </w:r>
            <w:proofErr w:type="spellEnd"/>
            <w:r>
              <w:t xml:space="preserve">   ☐ Bilingual / </w:t>
            </w:r>
            <w:proofErr w:type="spellStart"/>
            <w:r>
              <w:t>双语</w:t>
            </w:r>
            <w:proofErr w:type="spellEnd"/>
          </w:p>
        </w:tc>
      </w:tr>
      <w:tr w:rsidR="005355EC" w14:paraId="2F886E85" w14:textId="77777777" w:rsidTr="00DB7DB8">
        <w:trPr>
          <w:trHeight w:val="774"/>
        </w:trPr>
        <w:tc>
          <w:tcPr>
            <w:tcW w:w="3106" w:type="dxa"/>
          </w:tcPr>
          <w:p w14:paraId="25845CCA" w14:textId="77777777" w:rsidR="005355EC" w:rsidRDefault="00000000">
            <w:pPr>
              <w:keepNext/>
            </w:pPr>
            <w:r>
              <w:t xml:space="preserve">16) Expectations, suggestions, or proposed collaboration / </w:t>
            </w:r>
            <w:proofErr w:type="spellStart"/>
            <w:r>
              <w:t>期望、建议或拟合作方向</w:t>
            </w:r>
            <w:proofErr w:type="spellEnd"/>
          </w:p>
        </w:tc>
        <w:tc>
          <w:tcPr>
            <w:tcW w:w="6836" w:type="dxa"/>
          </w:tcPr>
          <w:p w14:paraId="61E88021" w14:textId="16B5D7F6" w:rsidR="005355EC" w:rsidRDefault="005355EC">
            <w:pPr>
              <w:keepNext/>
            </w:pPr>
          </w:p>
        </w:tc>
      </w:tr>
    </w:tbl>
    <w:p w14:paraId="2004B9D0" w14:textId="77777777" w:rsidR="005355EC" w:rsidRDefault="005355EC">
      <w:pPr>
        <w:spacing w:after="80"/>
      </w:pPr>
    </w:p>
    <w:p w14:paraId="14BA37E1" w14:textId="77777777" w:rsidR="00D36D13" w:rsidRDefault="00D36D13">
      <w:pPr>
        <w:pStyle w:val="1"/>
        <w:rPr>
          <w:rFonts w:ascii="Noto Sans CJK SC" w:eastAsia="宋体" w:hAnsi="Noto Sans CJK SC" w:hint="eastAsia"/>
          <w:sz w:val="10"/>
          <w:szCs w:val="10"/>
          <w:lang w:eastAsia="zh-CN"/>
        </w:rPr>
      </w:pPr>
    </w:p>
    <w:p w14:paraId="70591DB4" w14:textId="3A637632" w:rsidR="005355EC" w:rsidRDefault="00000000">
      <w:pPr>
        <w:pStyle w:val="1"/>
      </w:pPr>
      <w:r>
        <w:rPr>
          <w:rFonts w:ascii="Noto Sans CJK SC" w:eastAsia="Noto Sans CJK SC" w:hAnsi="Noto Sans CJK SC"/>
        </w:rPr>
        <w:t>D. Declarations &amp; Authorization / 声明与授权</w:t>
      </w:r>
    </w:p>
    <w:p w14:paraId="25D564A0" w14:textId="77777777" w:rsidR="005355EC" w:rsidRDefault="00000000">
      <w:pPr>
        <w:keepNext/>
      </w:pPr>
      <w:r>
        <w:rPr>
          <w:b/>
        </w:rPr>
        <w:t>English</w:t>
      </w:r>
      <w:r>
        <w:rPr>
          <w:b/>
        </w:rPr>
        <w:br/>
      </w:r>
      <w:r>
        <w:t>I confirm that the information provided is true and complete. I understand that membership is subject to CPL review and approval. If accepted, I will comply with CPL rules, policies, and governance documents. I authorize CPL to use the organization’s name and logo in the CPL member directory and membership-related public communications.</w:t>
      </w:r>
    </w:p>
    <w:p w14:paraId="068206B3" w14:textId="77777777" w:rsidR="005355EC" w:rsidRDefault="00000000">
      <w:pPr>
        <w:keepNext/>
        <w:rPr>
          <w:lang w:eastAsia="zh-CN"/>
        </w:rPr>
      </w:pPr>
      <w:r>
        <w:rPr>
          <w:b/>
          <w:lang w:eastAsia="zh-CN"/>
        </w:rPr>
        <w:t>中文</w:t>
      </w:r>
      <w:r>
        <w:rPr>
          <w:b/>
          <w:lang w:eastAsia="zh-CN"/>
        </w:rPr>
        <w:br/>
      </w:r>
      <w:r>
        <w:rPr>
          <w:lang w:eastAsia="zh-CN"/>
        </w:rPr>
        <w:t>本人确认所填信息真实、完整；理解加盟需经 CPL 审核；如获接纳将遵守 CPL 相关章程与制度。本人授权 CPL 在成员名录及与成员身份相关的公开信息中使用本单位名称与标识。</w:t>
      </w:r>
    </w:p>
    <w:tbl>
      <w:tblPr>
        <w:tblStyle w:val="aff1"/>
        <w:tblW w:w="10242" w:type="dxa"/>
        <w:tblLook w:val="04A0" w:firstRow="1" w:lastRow="0" w:firstColumn="1" w:lastColumn="0" w:noHBand="0" w:noVBand="1"/>
      </w:tblPr>
      <w:tblGrid>
        <w:gridCol w:w="3194"/>
        <w:gridCol w:w="7048"/>
      </w:tblGrid>
      <w:tr w:rsidR="005355EC" w14:paraId="722AE165" w14:textId="77777777" w:rsidTr="00DB7DB8">
        <w:trPr>
          <w:trHeight w:val="842"/>
        </w:trPr>
        <w:tc>
          <w:tcPr>
            <w:tcW w:w="3194" w:type="dxa"/>
          </w:tcPr>
          <w:p w14:paraId="4547B9D3" w14:textId="77777777" w:rsidR="005355EC" w:rsidRDefault="00000000">
            <w:pPr>
              <w:keepNext/>
            </w:pPr>
            <w:r>
              <w:t xml:space="preserve">17) Authorized representative (signature) / </w:t>
            </w:r>
            <w:proofErr w:type="spellStart"/>
            <w:r>
              <w:t>授权代表（签字</w:t>
            </w:r>
            <w:proofErr w:type="spellEnd"/>
            <w:r>
              <w:t>）</w:t>
            </w:r>
          </w:p>
        </w:tc>
        <w:tc>
          <w:tcPr>
            <w:tcW w:w="7048" w:type="dxa"/>
          </w:tcPr>
          <w:p w14:paraId="6BB0A15A" w14:textId="592AC338" w:rsidR="005355EC" w:rsidRDefault="005355EC">
            <w:pPr>
              <w:keepNext/>
            </w:pPr>
          </w:p>
        </w:tc>
      </w:tr>
      <w:tr w:rsidR="005355EC" w14:paraId="2E5A3ABC" w14:textId="77777777" w:rsidTr="00DB7DB8">
        <w:trPr>
          <w:trHeight w:val="617"/>
        </w:trPr>
        <w:tc>
          <w:tcPr>
            <w:tcW w:w="3194" w:type="dxa"/>
          </w:tcPr>
          <w:p w14:paraId="7215C883" w14:textId="77777777" w:rsidR="005355EC" w:rsidRDefault="00000000">
            <w:pPr>
              <w:keepNext/>
            </w:pPr>
            <w:r>
              <w:t xml:space="preserve">18) Name &amp; title / </w:t>
            </w:r>
            <w:proofErr w:type="spellStart"/>
            <w:r>
              <w:t>姓名与职务</w:t>
            </w:r>
            <w:proofErr w:type="spellEnd"/>
          </w:p>
        </w:tc>
        <w:tc>
          <w:tcPr>
            <w:tcW w:w="7048" w:type="dxa"/>
          </w:tcPr>
          <w:p w14:paraId="48BA4E4A" w14:textId="589026CA" w:rsidR="005355EC" w:rsidRDefault="005355EC">
            <w:pPr>
              <w:keepNext/>
            </w:pPr>
          </w:p>
        </w:tc>
      </w:tr>
      <w:tr w:rsidR="005355EC" w14:paraId="2BFA04C6" w14:textId="77777777" w:rsidTr="00DB7DB8">
        <w:trPr>
          <w:trHeight w:val="807"/>
        </w:trPr>
        <w:tc>
          <w:tcPr>
            <w:tcW w:w="3194" w:type="dxa"/>
          </w:tcPr>
          <w:p w14:paraId="568C0D92" w14:textId="77777777" w:rsidR="005355EC" w:rsidRDefault="00000000">
            <w:pPr>
              <w:keepNext/>
            </w:pPr>
            <w:r>
              <w:t>19) Organization seal (if applicable) / 单位印章（如适用）</w:t>
            </w:r>
          </w:p>
        </w:tc>
        <w:tc>
          <w:tcPr>
            <w:tcW w:w="7048" w:type="dxa"/>
          </w:tcPr>
          <w:p w14:paraId="55F17A9F" w14:textId="2D2CFF5B" w:rsidR="005355EC" w:rsidRDefault="005355EC">
            <w:pPr>
              <w:keepNext/>
            </w:pPr>
          </w:p>
        </w:tc>
      </w:tr>
      <w:tr w:rsidR="005355EC" w14:paraId="493F2799" w14:textId="77777777" w:rsidTr="00DB7DB8">
        <w:trPr>
          <w:trHeight w:val="579"/>
        </w:trPr>
        <w:tc>
          <w:tcPr>
            <w:tcW w:w="3194" w:type="dxa"/>
          </w:tcPr>
          <w:p w14:paraId="3195DFB2" w14:textId="09032B78" w:rsidR="005355EC" w:rsidRDefault="00000000">
            <w:pPr>
              <w:keepNext/>
            </w:pPr>
            <w:r>
              <w:t xml:space="preserve">20) Date (YYYY-MM-DD) / </w:t>
            </w:r>
            <w:proofErr w:type="spellStart"/>
            <w:r>
              <w:t>日期</w:t>
            </w:r>
            <w:proofErr w:type="spellEnd"/>
          </w:p>
        </w:tc>
        <w:tc>
          <w:tcPr>
            <w:tcW w:w="7048" w:type="dxa"/>
          </w:tcPr>
          <w:p w14:paraId="5DB3793E" w14:textId="324D1615" w:rsidR="005355EC" w:rsidRDefault="005355EC">
            <w:pPr>
              <w:keepNext/>
            </w:pPr>
          </w:p>
        </w:tc>
      </w:tr>
    </w:tbl>
    <w:p w14:paraId="5A23C3A7" w14:textId="77777777" w:rsidR="000B7CEE" w:rsidRDefault="000B7CEE" w:rsidP="00C41C14">
      <w:pPr>
        <w:rPr>
          <w:rFonts w:eastAsia="宋体" w:hint="eastAsia"/>
          <w:b/>
          <w:sz w:val="10"/>
          <w:szCs w:val="10"/>
          <w:lang w:eastAsia="zh-CN"/>
        </w:rPr>
      </w:pPr>
    </w:p>
    <w:p w14:paraId="03BEB720" w14:textId="5920CB4A" w:rsidR="005355EC" w:rsidRDefault="00000000" w:rsidP="00C41C14">
      <w:r>
        <w:rPr>
          <w:b/>
          <w:sz w:val="24"/>
        </w:rPr>
        <w:t xml:space="preserve">Submission / </w:t>
      </w:r>
      <w:proofErr w:type="spellStart"/>
      <w:r>
        <w:rPr>
          <w:rFonts w:ascii="宋体" w:eastAsia="宋体" w:hAnsi="宋体" w:cs="宋体" w:hint="eastAsia"/>
          <w:b/>
          <w:sz w:val="24"/>
        </w:rPr>
        <w:t>提交方式</w:t>
      </w:r>
      <w:proofErr w:type="spellEnd"/>
    </w:p>
    <w:p w14:paraId="4683E8F1" w14:textId="77777777" w:rsidR="005355EC" w:rsidRDefault="00000000">
      <w:r>
        <w:t>Email submission is recommended. If mailing, please send to:</w:t>
      </w:r>
      <w:r>
        <w:br/>
      </w:r>
      <w:proofErr w:type="spellStart"/>
      <w:r>
        <w:t>建议优先通过电子邮件提交。如需邮寄，请寄至</w:t>
      </w:r>
      <w:proofErr w:type="spellEnd"/>
      <w:r>
        <w:t>：</w:t>
      </w:r>
    </w:p>
    <w:p w14:paraId="4D8C46BB" w14:textId="51AB67EA" w:rsidR="005355EC" w:rsidRDefault="00000000">
      <w:pPr>
        <w:rPr>
          <w:rFonts w:eastAsia="宋体" w:hint="eastAsia"/>
          <w:lang w:eastAsia="zh-CN"/>
        </w:rPr>
      </w:pPr>
      <w:r>
        <w:rPr>
          <w:b/>
        </w:rPr>
        <w:t xml:space="preserve">CPL </w:t>
      </w:r>
      <w:r w:rsidR="00AD6729" w:rsidRPr="00AD6729">
        <w:rPr>
          <w:b/>
        </w:rPr>
        <w:t>Headquarters Office</w:t>
      </w:r>
      <w:r>
        <w:rPr>
          <w:b/>
        </w:rPr>
        <w:t xml:space="preserve"> / </w:t>
      </w:r>
      <w:proofErr w:type="spellStart"/>
      <w:r>
        <w:rPr>
          <w:b/>
        </w:rPr>
        <w:t>城市摄影联盟</w:t>
      </w:r>
      <w:proofErr w:type="spellEnd"/>
      <w:r w:rsidR="00AD6729">
        <w:rPr>
          <w:rFonts w:eastAsia="宋体" w:hint="eastAsia"/>
          <w:b/>
          <w:lang w:eastAsia="zh-CN"/>
        </w:rPr>
        <w:t>总部办公室</w:t>
      </w:r>
      <w:r>
        <w:rPr>
          <w:b/>
        </w:rPr>
        <w:br/>
      </w:r>
      <w:r>
        <w:t xml:space="preserve">Address / </w:t>
      </w:r>
      <w:proofErr w:type="spellStart"/>
      <w:r>
        <w:t>地址：Room</w:t>
      </w:r>
      <w:proofErr w:type="spellEnd"/>
      <w:r>
        <w:t xml:space="preserve"> A501, Golden Hawaii Building, No.84 West Avenue, Qingyang District, Chengdu, China</w:t>
      </w:r>
      <w:r>
        <w:br/>
        <w:t xml:space="preserve">（中国·成都市青羊区西大街84号 </w:t>
      </w:r>
      <w:proofErr w:type="spellStart"/>
      <w:r>
        <w:t>金色夏威夷</w:t>
      </w:r>
      <w:proofErr w:type="spellEnd"/>
      <w:r>
        <w:t xml:space="preserve"> A501）</w:t>
      </w:r>
      <w:r>
        <w:br/>
        <w:t>Post code / 邮编：610000</w:t>
      </w:r>
      <w:r>
        <w:br/>
        <w:t xml:space="preserve">Tel / </w:t>
      </w:r>
      <w:proofErr w:type="spellStart"/>
      <w:r>
        <w:t>电话</w:t>
      </w:r>
      <w:proofErr w:type="spellEnd"/>
      <w:r>
        <w:t>：</w:t>
      </w:r>
      <w:r w:rsidR="00D36D13">
        <w:t>+86</w:t>
      </w:r>
      <w:r w:rsidR="00D36D13">
        <w:rPr>
          <w:rFonts w:eastAsia="宋体" w:hint="eastAsia"/>
          <w:lang w:eastAsia="zh-CN"/>
        </w:rPr>
        <w:t xml:space="preserve"> -</w:t>
      </w:r>
      <w:r>
        <w:t>28</w:t>
      </w:r>
      <w:r w:rsidR="00D36D13">
        <w:rPr>
          <w:rFonts w:eastAsia="宋体" w:hint="eastAsia"/>
          <w:lang w:eastAsia="zh-CN"/>
        </w:rPr>
        <w:t>-</w:t>
      </w:r>
      <w:r>
        <w:t>86780121; +86 13281176676</w:t>
      </w:r>
      <w:r>
        <w:br/>
        <w:t>Email / 邮箱：</w:t>
      </w:r>
      <w:hyperlink r:id="rId7" w:history="1">
        <w:r w:rsidR="00D36D13" w:rsidRPr="00A66756">
          <w:rPr>
            <w:rStyle w:val="aff9"/>
            <w:rFonts w:eastAsia="宋体"/>
            <w:lang w:eastAsia="zh-CN"/>
          </w:rPr>
          <w:t>cityphoto1985@gmail.com</w:t>
        </w:r>
      </w:hyperlink>
    </w:p>
    <w:p w14:paraId="4AA9D733" w14:textId="264C928A" w:rsidR="00D36D13" w:rsidRPr="00D36D13" w:rsidRDefault="00D36D13" w:rsidP="00D36D13">
      <w:pPr>
        <w:rPr>
          <w:rFonts w:eastAsia="宋体" w:hint="eastAsia"/>
          <w:lang w:eastAsia="zh-CN"/>
        </w:rPr>
      </w:pPr>
      <w:r>
        <w:rPr>
          <w:sz w:val="18"/>
        </w:rPr>
        <w:t>Complete in English or Chinese. * Required. Email scan is acceptable; signature/seal optional unless otherwise required.</w:t>
      </w:r>
      <w:r>
        <w:rPr>
          <w:sz w:val="18"/>
        </w:rPr>
        <w:br/>
      </w:r>
      <w:proofErr w:type="spellStart"/>
      <w:r>
        <w:rPr>
          <w:rFonts w:ascii="宋体" w:eastAsia="宋体" w:hAnsi="宋体" w:cs="宋体" w:hint="eastAsia"/>
          <w:sz w:val="18"/>
        </w:rPr>
        <w:t>请用英文或中文填写</w:t>
      </w:r>
      <w:proofErr w:type="spellEnd"/>
      <w:r>
        <w:rPr>
          <w:rFonts w:ascii="宋体" w:eastAsia="宋体" w:hAnsi="宋体" w:cs="宋体" w:hint="eastAsia"/>
          <w:sz w:val="18"/>
        </w:rPr>
        <w:t>。</w:t>
      </w:r>
      <w:r>
        <w:rPr>
          <w:sz w:val="18"/>
          <w:lang w:eastAsia="zh-CN"/>
        </w:rPr>
        <w:t xml:space="preserve">* </w:t>
      </w:r>
      <w:r>
        <w:rPr>
          <w:rFonts w:ascii="宋体" w:eastAsia="宋体" w:hAnsi="宋体" w:cs="宋体" w:hint="eastAsia"/>
          <w:sz w:val="18"/>
          <w:lang w:eastAsia="zh-CN"/>
        </w:rPr>
        <w:t>为必填项。可邮件提交扫描件；除另有要求外，签名</w:t>
      </w:r>
      <w:r>
        <w:rPr>
          <w:sz w:val="18"/>
          <w:lang w:eastAsia="zh-CN"/>
        </w:rPr>
        <w:t>/</w:t>
      </w:r>
      <w:r>
        <w:rPr>
          <w:rFonts w:ascii="宋体" w:eastAsia="宋体" w:hAnsi="宋体" w:cs="宋体" w:hint="eastAsia"/>
          <w:sz w:val="18"/>
          <w:lang w:eastAsia="zh-CN"/>
        </w:rPr>
        <w:t>印章为可选。</w:t>
      </w:r>
    </w:p>
    <w:p w14:paraId="19826454" w14:textId="77777777" w:rsidR="005355EC" w:rsidRDefault="00000000">
      <w:pPr>
        <w:pStyle w:val="1"/>
      </w:pPr>
      <w:r>
        <w:rPr>
          <w:rFonts w:ascii="Noto Sans CJK SC" w:eastAsia="Noto Sans CJK SC" w:hAnsi="Noto Sans CJK SC"/>
        </w:rPr>
        <w:t xml:space="preserve">Data protection note / </w:t>
      </w:r>
      <w:proofErr w:type="spellStart"/>
      <w:r>
        <w:rPr>
          <w:rFonts w:ascii="Noto Sans CJK SC" w:eastAsia="Noto Sans CJK SC" w:hAnsi="Noto Sans CJK SC"/>
        </w:rPr>
        <w:t>信息保护说明</w:t>
      </w:r>
      <w:proofErr w:type="spellEnd"/>
    </w:p>
    <w:p w14:paraId="3A4FAFAD" w14:textId="77777777" w:rsidR="005355EC" w:rsidRDefault="00000000">
      <w:pPr>
        <w:rPr>
          <w:lang w:eastAsia="zh-CN"/>
        </w:rPr>
      </w:pPr>
      <w:r>
        <w:rPr>
          <w:b/>
        </w:rPr>
        <w:t>English</w:t>
      </w:r>
      <w:r>
        <w:rPr>
          <w:b/>
        </w:rPr>
        <w:br/>
      </w:r>
      <w:r>
        <w:t>Information collected through this form will be used solely for membership administration and related communications. Unless required by law or agreed by the applicant, CPL will not disclose contact details to third parties.</w:t>
      </w:r>
      <w:r>
        <w:br/>
      </w:r>
      <w:proofErr w:type="spellStart"/>
      <w:r>
        <w:rPr>
          <w:b/>
        </w:rPr>
        <w:t>中文</w:t>
      </w:r>
      <w:proofErr w:type="spellEnd"/>
      <w:r>
        <w:rPr>
          <w:b/>
        </w:rPr>
        <w:br/>
      </w:r>
      <w:proofErr w:type="spellStart"/>
      <w:r>
        <w:t>本表所收集信息仅用于加盟管理及相关沟通</w:t>
      </w:r>
      <w:proofErr w:type="spellEnd"/>
      <w:r>
        <w:t>。</w:t>
      </w:r>
      <w:r>
        <w:rPr>
          <w:lang w:eastAsia="zh-CN"/>
        </w:rPr>
        <w:t>除法律要求或经申请方同意外，CPL 不向第三方披露联系人信息。</w:t>
      </w:r>
    </w:p>
    <w:sectPr w:rsidR="005355EC" w:rsidSect="003F71A8">
      <w:pgSz w:w="12240" w:h="15840"/>
      <w:pgMar w:top="568" w:right="1041" w:bottom="709"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CJK S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75290200">
    <w:abstractNumId w:val="8"/>
  </w:num>
  <w:num w:numId="2" w16cid:durableId="189727700">
    <w:abstractNumId w:val="6"/>
  </w:num>
  <w:num w:numId="3" w16cid:durableId="1545602171">
    <w:abstractNumId w:val="5"/>
  </w:num>
  <w:num w:numId="4" w16cid:durableId="568737780">
    <w:abstractNumId w:val="4"/>
  </w:num>
  <w:num w:numId="5" w16cid:durableId="1836871048">
    <w:abstractNumId w:val="7"/>
  </w:num>
  <w:num w:numId="6" w16cid:durableId="1727490539">
    <w:abstractNumId w:val="3"/>
  </w:num>
  <w:num w:numId="7" w16cid:durableId="1109935762">
    <w:abstractNumId w:val="2"/>
  </w:num>
  <w:num w:numId="8" w16cid:durableId="1860309771">
    <w:abstractNumId w:val="1"/>
  </w:num>
  <w:num w:numId="9" w16cid:durableId="89713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5837"/>
    <w:rsid w:val="000B7CEE"/>
    <w:rsid w:val="0011504A"/>
    <w:rsid w:val="0015074B"/>
    <w:rsid w:val="0029639D"/>
    <w:rsid w:val="002A5250"/>
    <w:rsid w:val="00326F90"/>
    <w:rsid w:val="003F71A8"/>
    <w:rsid w:val="005355EC"/>
    <w:rsid w:val="00611E9A"/>
    <w:rsid w:val="007B55D4"/>
    <w:rsid w:val="00914F92"/>
    <w:rsid w:val="00AA1D8D"/>
    <w:rsid w:val="00AD6729"/>
    <w:rsid w:val="00B47730"/>
    <w:rsid w:val="00C41C14"/>
    <w:rsid w:val="00CB0664"/>
    <w:rsid w:val="00D36D13"/>
    <w:rsid w:val="00DB7DB8"/>
    <w:rsid w:val="00FB42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2AEEA"/>
  <w14:defaultImageDpi w14:val="300"/>
  <w15:docId w15:val="{4BA99F10-4A30-4EC7-9DFD-A92D67FB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ans CJK SC" w:eastAsia="Noto Sans CJK SC" w:hAnsi="Noto Sans CJK SC"/>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2"/>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2"/>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9">
    <w:name w:val="Hyperlink"/>
    <w:basedOn w:val="a2"/>
    <w:uiPriority w:val="99"/>
    <w:unhideWhenUsed/>
    <w:rsid w:val="00D36D13"/>
    <w:rPr>
      <w:color w:val="0000FF" w:themeColor="hyperlink"/>
      <w:u w:val="single"/>
    </w:rPr>
  </w:style>
  <w:style w:type="character" w:styleId="affa">
    <w:name w:val="Unresolved Mention"/>
    <w:basedOn w:val="a2"/>
    <w:uiPriority w:val="99"/>
    <w:semiHidden/>
    <w:unhideWhenUsed/>
    <w:rsid w:val="00D36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ityphoto198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684</Words>
  <Characters>1938</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cunzhi wu</cp:lastModifiedBy>
  <cp:revision>14</cp:revision>
  <cp:lastPrinted>2026-01-12T19:05:00Z</cp:lastPrinted>
  <dcterms:created xsi:type="dcterms:W3CDTF">2013-12-23T23:15:00Z</dcterms:created>
  <dcterms:modified xsi:type="dcterms:W3CDTF">2026-01-12T19:11:00Z</dcterms:modified>
  <cp:category/>
</cp:coreProperties>
</file>